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书名：变质地质学的某些进展</w:t>
      </w:r>
    </w:p>
    <w:p>
      <w:r>
        <w:t>作者：董申保，魏春景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变质地质学的某些进展 评论地址：https://www.jiaokey.com/book/detail/10159741.html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