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书名：近代花岗岩研究的回顾</w:t>
      </w:r>
    </w:p>
    <w:p>
      <w:r>
        <w:t>作者：董申保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近代花岗岩研究的回顾 评论地址：https://www.jiaokey.com/book/detail/10159738.html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