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书名：地质科学研究中的方法论</w:t>
      </w:r>
    </w:p>
    <w:p>
      <w:r>
        <w:t>作者：中国科学院院士、北京大学地质系教授，董申保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地质科学研究中的方法论 评论地址：https://www.jiaokey.com/book/detail/10159729.html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