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书名：地质参考资料  1978年第4期  总第8期</w:t>
      </w:r>
    </w:p>
    <w:p>
      <w:r>
        <w:t>作者：河北省地质局综合研究地质大队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地质参考资料  1978年第4期  总第8期 评论地址：https://www.jiaokey.com/book/detail/10159725.html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