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书名：长白山北坡阔叶红松林的数量分类</w:t>
      </w:r>
    </w:p>
    <w:p>
      <w:r>
        <w:t>作者：阳含熙，王本楠，韩进轩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长白山北坡阔叶红松林的数量分类 评论地址：https://www.jiaokey.com/book/detail/10159720.html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