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蒋子龙海外游记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蒋子龙海外游记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本书出售、求购地址：https://www.jiaokey.com/book/detail/10159695.html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关键词搜索：https://www.jiaokey.com/tag/蒋子龙海外游记.html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