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书名：足迹  杨振宁、李政道、丁肇中、李远哲成功之路</w:t>
      </w:r>
    </w:p>
    <w:p>
      <w:r>
        <w:t>作者：《神州学人》杂志社编</w:t>
      </w:r>
    </w:p>
    <w:p>
      <w:r>
        <w:t>出版社：北京：北京语言学院出版社</w:t>
      </w:r>
    </w:p>
    <w:p>
      <w:r>
        <w:t>出版日期：1989.05</w:t>
      </w:r>
    </w:p>
    <w:p>
      <w:r>
        <w:t>总页数：314</w:t>
      </w:r>
    </w:p>
    <w:p>
      <w:r>
        <w:t>更多请访问教客网: www.jiaokey.com</w:t>
      </w:r>
    </w:p>
    <w:p>
      <w:r>
        <w:t>足迹  杨振宁、李政道、丁肇中、李远哲成功之路 评论地址：https://www.jiaokey.com/book/detail/10159666.html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