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书名：没有不散的筵席  外交家顾维钧夫人自述</w:t>
      </w:r>
    </w:p>
    <w:p>
      <w:r>
        <w:t>作者:黄蕙兰著；天津编译中心译</w:t>
      </w:r>
    </w:p>
    <w:p>
      <w:r>
        <w:t>出版社:北京：中国文史出版社</w:t>
      </w:r>
    </w:p>
    <w:p>
      <w:r>
        <w:t>出版日期：1988.12</w:t>
      </w:r>
    </w:p>
    <w:p>
      <w:r>
        <w:t>总页数：341</w:t>
      </w:r>
    </w:p>
    <w:p>
      <w:r>
        <w:t>更多请访问教客网:www.jiaokey.com</w:t>
      </w:r>
    </w:p>
    <w:p>
      <w:r>
        <w:t>没有不散的筵席  外交家顾维钧夫人自述评论地址：https://www.jiaokey.com/book/detail/10159608.html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