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书名：辅帅逸闻纪实  记张学良的老佐臣张作相</w:t>
      </w:r>
    </w:p>
    <w:p>
      <w:r>
        <w:t>作者：鲁江，孙贵田编著</w:t>
      </w:r>
    </w:p>
    <w:p>
      <w:r>
        <w:t>出版社：北京:中国文史出版社,1991.07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辅帅逸闻纪实  记张学良的老佐臣张作相 评论地址：https://www.jiaokey.com/book/detail/10159607.html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