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书名：查尔斯王子与黛安娜王妃</w:t>
      </w:r>
    </w:p>
    <w:p>
      <w:r>
        <w:t>作者：（英）布u3000朗（Brown，M.）著；黄u3000鹂，李u3000敢译</w:t>
      </w:r>
    </w:p>
    <w:p>
      <w:r>
        <w:t>出版社：北京:军事科学出版社,1988.07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查尔斯王子与黛安娜王妃 评论地址：https://www.jiaokey.com/book/detail/10159552.html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