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风流王子查尔斯的真面目</w:t>
      </w:r>
    </w:p>
    <w:p>
      <w:r>
        <w:rPr>
          <w:rFonts w:ascii="宋体" w:hAnsi="宋体" w:eastAsia="宋体"/>
          <w:sz w:val="24"/>
        </w:rPr>
        <w:t>（英）艾伦·哈密尔顿著；吴建友等译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风流王子查尔斯的真面目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（英）艾伦·哈密尔顿著；吴建友等译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本书出售、求购地址：https://www.jiaokey.com/book/detail/10159548.html</w:t>
      </w:r>
    </w:p>
    <w:p>
      <w:r>
        <w:t>更多相关图书推荐：https://www.jiaokey.com</w:t>
      </w:r>
    </w:p>
    <w:p>
      <w:r>
        <w:t>（英）艾伦·哈密尔顿著；吴建友等译 其他作品：https://www.jiaokey.com/tag/（英）艾伦·哈密尔顿著；吴建友等译.html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关键词搜索：https://www.jiaokey.com/tag/风流王子查尔斯的真面目.html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