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书名：约翰·梅杰传  从平民到首相</w:t>
      </w:r>
    </w:p>
    <w:p>
      <w:r>
        <w:t>作者：（英）安德森著；汤玉明等译</w:t>
      </w:r>
    </w:p>
    <w:p>
      <w:r>
        <w:t>出版社：西安：西北工业大学出版社</w:t>
      </w:r>
    </w:p>
    <w:p>
      <w:r>
        <w:t>出版日期：1992.08</w:t>
      </w:r>
    </w:p>
    <w:p>
      <w:r>
        <w:t>总页数：320</w:t>
      </w:r>
    </w:p>
    <w:p>
      <w:r>
        <w:t>更多请访问教客网: www.jiaokey.com</w:t>
      </w:r>
    </w:p>
    <w:p>
      <w:r>
        <w:t>约翰·梅杰传  从平民到首相 评论地址：https://www.jiaokey.com/book/detail/10159539.html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