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书名：铁女人撒切尔夫人传</w:t>
      </w:r>
    </w:p>
    <w:p>
      <w:r>
        <w:t>作者：（英）扬格著；汤玉明等译</w:t>
      </w:r>
    </w:p>
    <w:p>
      <w:r>
        <w:t>出版社：西安：西北大学出版社</w:t>
      </w:r>
    </w:p>
    <w:p>
      <w:r>
        <w:t>出版日期：1990.07</w:t>
      </w:r>
    </w:p>
    <w:p>
      <w:r>
        <w:t>总页数：540</w:t>
      </w:r>
    </w:p>
    <w:p>
      <w:r>
        <w:t>更多请访问教客网: www.jiaokey.com</w:t>
      </w:r>
    </w:p>
    <w:p>
      <w:r>
        <w:t>铁女人撒切尔夫人传 评论地址：https://www.jiaokey.com/book/detail/10159538.html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