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孙中山与日本关系研究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孙中山与日本关系研究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本书出售、求购地址：https://www.jiaokey.com/book/detail/10159520.html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关键词搜索：https://www.jiaokey.com/tag/孙中山与日本关系研究.html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