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书名：流浪王妃</w:t>
      </w:r>
    </w:p>
    <w:p>
      <w:r>
        <w:t>作者：爱新觉罗·浩著；陈喜儒，徐前译</w:t>
      </w:r>
    </w:p>
    <w:p>
      <w:r>
        <w:t>出版社：北京:北京十月文艺出版社,1985.12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流浪王妃 评论地址：https://www.jiaokey.com/book/detail/10159449.html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