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书名：溥仪离开紫禁城以后  爱新觉罗家族城员的回忆</w:t>
      </w:r>
    </w:p>
    <w:p>
      <w:r>
        <w:t>作者：吕长赋等编</w:t>
      </w:r>
    </w:p>
    <w:p>
      <w:r>
        <w:t>出版社：北京：文史资料出版社</w:t>
      </w:r>
    </w:p>
    <w:p>
      <w:r>
        <w:t>出版日期：1985.01</w:t>
      </w:r>
    </w:p>
    <w:p>
      <w:r>
        <w:t>总页数：476</w:t>
      </w:r>
    </w:p>
    <w:p>
      <w:r>
        <w:t>更多请访问教客网: www.jiaokey.com</w:t>
      </w:r>
    </w:p>
    <w:p>
      <w:r>
        <w:t>溥仪离开紫禁城以后  爱新觉罗家族城员的回忆 评论地址：https://www.jiaokey.com/book/detail/10159433.html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