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图书馆系统分析</w:t>
      </w:r>
    </w:p>
    <w:p>
      <w:r>
        <w:rPr>
          <w:rFonts w:ascii="宋体" w:hAnsi="宋体" w:eastAsia="宋体"/>
          <w:sz w:val="24"/>
        </w:rPr>
        <w:t>（美）高夫（Gough，C.），（美）斯里坎泰亚（Srikantaiah，T.）著；陈源燕译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（美）高夫（Gough，C.），（美）斯里坎泰亚（Srikantaiah，T.）著；陈源燕译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本书出售、求购地址：https://www.jiaokey.com/book/detail/10159427.html</w:t>
      </w:r>
    </w:p>
    <w:p>
      <w:r>
        <w:t>更多相关图书推荐：https://www.jiaokey.com</w:t>
      </w:r>
    </w:p>
    <w:p>
      <w:r>
        <w:t>（美）高夫（Gough，C.），（美）斯里坎泰亚（Srikantaiah，T.）著；陈源燕译 其他作品：https://www.jiaokey.com/tag/（美）高夫（Gough，C.），（美）斯里坎泰亚（Srikantaiah，T.）著；陈源燕译.html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关键词搜索：https://www.jiaokey.com/tag/图书馆系统分析.html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