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书名：中国的世界文化与自然遗产  世界遗产名录与地质学及自然风景区的关系  修订版</w:t>
      </w:r>
    </w:p>
    <w:p>
      <w:r>
        <w:t>作者：潘江著</w:t>
      </w:r>
    </w:p>
    <w:p>
      <w:r>
        <w:t>出版社：北京：地质出版社</w:t>
      </w:r>
    </w:p>
    <w:p>
      <w:r>
        <w:t>出版日期：1995.11</w:t>
      </w:r>
    </w:p>
    <w:p>
      <w:r>
        <w:t>总页数：166</w:t>
      </w:r>
    </w:p>
    <w:p>
      <w:r>
        <w:t>更多请访问教客网: www.jiaokey.com</w:t>
      </w:r>
    </w:p>
    <w:p>
      <w:r>
        <w:t>中国的世界文化与自然遗产  世界遗产名录与地质学及自然风景区的关系  修订版 评论地址：https://www.jiaokey.com/book/detail/10159363.html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