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书名：读古指南  五百要籍简介</w:t>
      </w:r>
    </w:p>
    <w:p>
      <w:r>
        <w:t>作者：马子华，温功义编著</w:t>
      </w:r>
    </w:p>
    <w:p>
      <w:r>
        <w:t>出版社：重庆：重庆出版社</w:t>
      </w:r>
    </w:p>
    <w:p>
      <w:r>
        <w:t>出版日期：1988.07</w:t>
      </w:r>
    </w:p>
    <w:p>
      <w:r>
        <w:t>总页数：645</w:t>
      </w:r>
    </w:p>
    <w:p>
      <w:r>
        <w:t>更多请访问教客网: www.jiaokey.com</w:t>
      </w:r>
    </w:p>
    <w:p>
      <w:r>
        <w:t>读古指南  五百要籍简介 评论地址：https://www.jiaokey.com/book/detail/10159324.html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