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阿欣顿珍珠项链</w:t>
      </w:r>
    </w:p>
    <w:p>
      <w:r>
        <w:rPr>
          <w:rFonts w:ascii="宋体" w:hAnsi="宋体" w:eastAsia="宋体"/>
          <w:sz w:val="24"/>
        </w:rPr>
        <w:t>（英）霍尔特著；罗长炎，张柏然译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阿欣顿珍珠项链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（英）霍尔特著；罗长炎，张柏然译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本书出售、求购地址：https://www.jiaokey.com/book/detail/10159288.html</w:t>
      </w:r>
    </w:p>
    <w:p>
      <w:r>
        <w:t>更多相关图书推荐：https://www.jiaokey.com</w:t>
      </w:r>
    </w:p>
    <w:p>
      <w:r>
        <w:t>（英）霍尔特著；罗长炎，张柏然译 其他作品：https://www.jiaokey.com/tag/（英）霍尔特著；罗长炎，张柏然译.html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关键词搜索：https://www.jiaokey.com/tag/阿欣顿珍珠项链.html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