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书名：凯恩与阿贝尔  两位美国英雄男儿</w:t>
      </w:r>
    </w:p>
    <w:p>
      <w:r>
        <w:t>作者：（英）阿彻（Archer，J.）著；苏泽祥，范辰华译</w:t>
      </w:r>
    </w:p>
    <w:p>
      <w:r>
        <w:t>出版社：天津：百花文艺出版社</w:t>
      </w:r>
    </w:p>
    <w:p>
      <w:r>
        <w:t>出版日期：1986.05</w:t>
      </w:r>
    </w:p>
    <w:p>
      <w:r>
        <w:t>总页数：576</w:t>
      </w:r>
    </w:p>
    <w:p>
      <w:r>
        <w:t>更多请访问教客网: www.jiaokey.com</w:t>
      </w:r>
    </w:p>
    <w:p>
      <w:r>
        <w:t>凯恩与阿贝尔  两位美国英雄男儿 评论地址：https://www.jiaokey.com/book/detail/10159285.html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