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书名：绿林英雄罗宾汉</w:t>
      </w:r>
    </w:p>
    <w:p>
      <w:r>
        <w:t>作者：（英）罗斯玛丽·萨特克里夫（R. Sutcliff）著；刘庆荣译</w:t>
      </w:r>
    </w:p>
    <w:p>
      <w:r>
        <w:t>出版社：呼和浩特：内蒙古人民出版社</w:t>
      </w:r>
    </w:p>
    <w:p>
      <w:r>
        <w:t>出版日期：1982.05</w:t>
      </w:r>
    </w:p>
    <w:p>
      <w:r>
        <w:t>总页数：240</w:t>
      </w:r>
    </w:p>
    <w:p>
      <w:r>
        <w:t>更多请访问教客网: www.jiaokey.com</w:t>
      </w:r>
    </w:p>
    <w:p>
      <w:r>
        <w:t>绿林英雄罗宾汉 评论地址：https://www.jiaokey.com/book/detail/10159281.html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