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书名：深宫孽海</w:t>
      </w:r>
    </w:p>
    <w:p>
      <w:r>
        <w:t>作者：（英）维多莉亚·荷特著；沈锦惠译</w:t>
      </w:r>
    </w:p>
    <w:p>
      <w:r>
        <w:t>出版社：友谊出版公司</w:t>
      </w:r>
    </w:p>
    <w:p>
      <w:r>
        <w:t>出版日期：1983.10</w:t>
      </w:r>
    </w:p>
    <w:p>
      <w:r>
        <w:t>总页数：338</w:t>
      </w:r>
    </w:p>
    <w:p>
      <w:r>
        <w:t>更多请访问教客网: www.jiaokey.com</w:t>
      </w:r>
    </w:p>
    <w:p>
      <w:r>
        <w:t>深宫孽海 评论地址：https://www.jiaokey.com/book/detail/10159269.html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