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并存与竞争中的协调发展  公有制为主体的多种经济成分并存</w:t>
      </w:r>
    </w:p>
    <w:p>
      <w:r>
        <w:rPr>
          <w:rFonts w:ascii="宋体" w:hAnsi="宋体" w:eastAsia="宋体"/>
          <w:sz w:val="24"/>
        </w:rPr>
        <w:t>林岗著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并存与竞争中的协调发展  公有制为主体的多种经济成分并存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本书出售、求购地址：https://www.jiaokey.com/book/detail/10159191.html</w:t>
      </w:r>
    </w:p>
    <w:p>
      <w:r>
        <w:t>更多相关图书推荐：https://www.jiaokey.com</w:t>
      </w:r>
    </w:p>
    <w:p>
      <w:r>
        <w:t>林岗著 其他作品：https://www.jiaokey.com/tag/林岗著.html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关键词搜索：https://www.jiaokey.com/tag/并存与竞争中的协调发展  公有制为主体的多种经济成分并存.html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