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深度忧患  当代中国的可持续发展问题</w:t>
      </w:r>
    </w:p>
    <w:p>
      <w:r>
        <w:rPr>
          <w:rFonts w:ascii="宋体" w:hAnsi="宋体" w:eastAsia="宋体"/>
          <w:sz w:val="24"/>
        </w:rPr>
        <w:t>郑易生，钱薏红著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深度忧患  当代中国的可持续发展问题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郑易生，钱薏红著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本书出售、求购地址：https://www.jiaokey.com/book/detail/10159169.html</w:t>
      </w:r>
    </w:p>
    <w:p>
      <w:r>
        <w:t>更多相关图书推荐：https://www.jiaokey.com</w:t>
      </w:r>
    </w:p>
    <w:p>
      <w:r>
        <w:t>郑易生，钱薏红著 其他作品：https://www.jiaokey.com/tag/郑易生，钱薏红著.html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关键词搜索：https://www.jiaokey.com/tag/深度忧患  当代中国的可持续发展问题.html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