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中国经济的中长期展望</w:t>
      </w:r>
    </w:p>
    <w:p>
      <w:r>
        <w:rPr>
          <w:rFonts w:ascii="宋体" w:hAnsi="宋体" w:eastAsia="宋体"/>
          <w:sz w:val="24"/>
        </w:rPr>
        <w:t>日中经济协会著；沈希红等译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中国经济的中长期展望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日中经济协会著；沈希红等译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本书出售、求购地址：https://www.jiaokey.com/book/detail/10159130.html</w:t>
      </w:r>
    </w:p>
    <w:p>
      <w:r>
        <w:t>更多相关图书推荐：https://www.jiaokey.com</w:t>
      </w:r>
    </w:p>
    <w:p>
      <w:r>
        <w:t>日中经济协会著；沈希红等译 其他作品：https://www.jiaokey.com/tag/日中经济协会著；沈希红等译.html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关键词搜索：https://www.jiaokey.com/tag/中国经济的中长期展望.html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