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A.B.C.式英语速记法</w:t>
      </w:r>
    </w:p>
    <w:p>
      <w:r>
        <w:rPr>
          <w:rFonts w:ascii="宋体" w:hAnsi="宋体" w:eastAsia="宋体"/>
          <w:sz w:val="24"/>
        </w:rPr>
        <w:t>（美）W.A.布鲁克斯（W.A.Brooks）著；费旭辉译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A.B.C.式英语速记法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（美）W.A.布鲁克斯（W.A.Brooks）著；费旭辉译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本书出售、求购地址：https://www.jiaokey.com/book/detail/10159118.html</w:t>
      </w:r>
    </w:p>
    <w:p>
      <w:r>
        <w:t>更多相关图书推荐：https://www.jiaokey.com</w:t>
      </w:r>
    </w:p>
    <w:p>
      <w:r>
        <w:t>（美）W.A.布鲁克斯（W.A.Brooks）著；费旭辉译 其他作品：https://www.jiaokey.com/tag/（美）W.A.布鲁克斯（W.A.Brooks）著；费旭辉译.html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关键词搜索：https://www.jiaokey.com/tag/A.B.C.式英语速记法.html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