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中国新民主主义革命时期的农民土地问题  初稿</w:t>
      </w:r>
    </w:p>
    <w:p>
      <w:r>
        <w:rPr>
          <w:rFonts w:ascii="宋体" w:hAnsi="宋体" w:eastAsia="宋体"/>
          <w:sz w:val="24"/>
        </w:rPr>
        <w:t>何东，清庆瑞，黄文真，王钦民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中国新民主主义革命时期的农民土地问题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何东，清庆瑞，黄文真，王钦民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本书出售、求购地址：https://www.jiaokey.com/book/detail/10159095.html</w:t>
      </w:r>
    </w:p>
    <w:p>
      <w:r>
        <w:t>更多相关图书推荐：https://www.jiaokey.com</w:t>
      </w:r>
    </w:p>
    <w:p>
      <w:r>
        <w:t>何东，清庆瑞，黄文真，王钦民 其他作品：https://www.jiaokey.com/tag/何东，清庆瑞，黄文真，王钦民.html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关键词搜索：https://www.jiaokey.com/tag/中国新民主主义革命时期的农民土地问题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