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大韩帝国  郑周永和他的现代集团</w:t>
      </w:r>
    </w:p>
    <w:p>
      <w:r>
        <w:rPr>
          <w:rFonts w:ascii="宋体" w:hAnsi="宋体" w:eastAsia="宋体"/>
          <w:sz w:val="24"/>
        </w:rPr>
        <w:t>（美）唐纳德·科克（Donald Kirk）著；何吉贤等译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大韩帝国  郑周永和他的现代集团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（美）唐纳德·科克（Donald Kirk）著；何吉贤等译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本书出售、求购地址：https://www.jiaokey.com/book/detail/10159087.html</w:t>
      </w:r>
    </w:p>
    <w:p>
      <w:r>
        <w:t>更多相关图书推荐：https://www.jiaokey.com</w:t>
      </w:r>
    </w:p>
    <w:p>
      <w:r>
        <w:t>（美）唐纳德·科克（Donald Kirk）著；何吉贤等译 其他作品：https://www.jiaokey.com/tag/（美）唐纳德·科克（Donald Kirk）著；何吉贤等译.html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关键词搜索：https://www.jiaokey.com/tag/大韩帝国  郑周永和他的现代集团.html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