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书名：中国企业管理现代化的构想与实践</w:t>
      </w:r>
    </w:p>
    <w:p>
      <w:r>
        <w:t>作者：国家经委企业管理局编</w:t>
      </w:r>
    </w:p>
    <w:p>
      <w:r>
        <w:t>出版社：能源出版社</w:t>
      </w:r>
    </w:p>
    <w:p>
      <w:r>
        <w:t>出版日期：1986.09</w:t>
      </w:r>
    </w:p>
    <w:p>
      <w:r>
        <w:t>总页数：372</w:t>
      </w:r>
    </w:p>
    <w:p>
      <w:r>
        <w:t>更多请访问教客网: www.jiaokey.com</w:t>
      </w:r>
    </w:p>
    <w:p>
      <w:r>
        <w:t>中国企业管理现代化的构想与实践 评论地址：https://www.jiaokey.com/book/detail/10159057.html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