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书名：致胜之道  英国最佳公司成功秘诀</w:t>
      </w:r>
    </w:p>
    <w:p>
      <w:r>
        <w:t>作者：（英）戈德史密斯（Goldsmith，W.），（英）克拉特巴克（Clutterbuck，D.）编著；曹景行译</w:t>
      </w:r>
    </w:p>
    <w:p>
      <w:r>
        <w:t>出版社：上海：上海翻译出版公司</w:t>
      </w:r>
    </w:p>
    <w:p>
      <w:r>
        <w:t>出版日期：1987.04</w:t>
      </w:r>
    </w:p>
    <w:p>
      <w:r>
        <w:t>总页数：236</w:t>
      </w:r>
    </w:p>
    <w:p>
      <w:r>
        <w:t>更多请访问教客网: www.jiaokey.com</w:t>
      </w:r>
    </w:p>
    <w:p>
      <w:r>
        <w:t>致胜之道  英国最佳公司成功秘诀 评论地址：https://www.jiaokey.com/book/detail/10159052.html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