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美国衰落的神话  领导世界经济进入九十年代</w:t>
      </w:r>
    </w:p>
    <w:p>
      <w:r>
        <w:rPr>
          <w:rFonts w:ascii="宋体" w:hAnsi="宋体" w:eastAsia="宋体"/>
          <w:sz w:val="24"/>
        </w:rPr>
        <w:t>（美）亨利·R·诺（Henry R.Nau）著；朱士清，高雨洁（译）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美国衰落的神话  领导世界经济进入九十年代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（美）亨利·R·诺（Henry R.Nau）著；朱士清，高雨洁（译）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本书出售、求购地址：https://www.jiaokey.com/book/detail/10159050.html</w:t>
      </w:r>
    </w:p>
    <w:p>
      <w:r>
        <w:t>更多相关图书推荐：https://www.jiaokey.com</w:t>
      </w:r>
    </w:p>
    <w:p>
      <w:r>
        <w:t>（美）亨利·R·诺（Henry R.Nau）著；朱士清，高雨洁（译） 其他作品：https://www.jiaokey.com/tag/（美）亨利·R·诺（Henry R.Nau）著；朱士清，高雨洁（译）.html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关键词搜索：https://www.jiaokey.com/tag/美国衰落的神话  领导世界经济进入九十年代.html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