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书名：经理常犯哪些致命错误?  怎样避免?</w:t>
      </w:r>
    </w:p>
    <w:p>
      <w:r>
        <w:t>作者：（美）布朗（Brown，S.）著；陈如为译</w:t>
      </w:r>
    </w:p>
    <w:p>
      <w:r>
        <w:t>出版社：北京：新华出版社</w:t>
      </w:r>
    </w:p>
    <w:p>
      <w:r>
        <w:t>出版日期：1987.10</w:t>
      </w:r>
    </w:p>
    <w:p>
      <w:r>
        <w:t>总页数：197</w:t>
      </w:r>
    </w:p>
    <w:p>
      <w:r>
        <w:t>更多请访问教客网: www.jiaokey.com</w:t>
      </w:r>
    </w:p>
    <w:p>
      <w:r>
        <w:t>经理常犯哪些致命错误?  怎样避免? 评论地址：https://www.jiaokey.com/book/detail/10159026.html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