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书名：中国科学院图书馆情报工作教材  参考咨询与参考源</w:t>
      </w:r>
    </w:p>
    <w:p>
      <w:r>
        <w:t>作者：彭溎源，陈树铭，丁丽华</w:t>
      </w:r>
    </w:p>
    <w:p>
      <w:r>
        <w:t>出版社：中国科学院文献情报中心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中国科学院图书馆情报工作教材  参考咨询与参考源 评论地址：https://www.jiaokey.com/book/detail/10159010.html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