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书名：中国的崛起  经济改革正在如何造就一个新的超级强国</w:t>
      </w:r>
    </w:p>
    <w:p>
      <w:r>
        <w:t>作者：（美）威廉·奥弗霍尔特（William H.Overholt）著；达 洲译</w:t>
      </w:r>
    </w:p>
    <w:p>
      <w:r>
        <w:t>出版社：北京：中央编译出版社</w:t>
      </w:r>
    </w:p>
    <w:p>
      <w:r>
        <w:t>出版日期：1996.02</w:t>
      </w:r>
    </w:p>
    <w:p>
      <w:r>
        <w:t>总页数：313</w:t>
      </w:r>
    </w:p>
    <w:p>
      <w:r>
        <w:t>更多请访问教客网: www.jiaokey.com</w:t>
      </w:r>
    </w:p>
    <w:p>
      <w:r>
        <w:t>中国的崛起  经济改革正在如何造就一个新的超级强国 评论地址：https://www.jiaokey.com/book/detail/10158988.html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