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跨世纪的宏伟纲领  学习十五大报告经济问题50问</w:t>
      </w:r>
    </w:p>
    <w:p>
      <w:r>
        <w:rPr>
          <w:rFonts w:ascii="宋体" w:hAnsi="宋体" w:eastAsia="宋体"/>
          <w:sz w:val="24"/>
        </w:rPr>
        <w:t>李连仲主编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跨世纪的宏伟纲领  学习十五大报告经济问题50问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本书出售、求购地址：https://www.jiaokey.com/book/detail/10158983.html</w:t>
      </w:r>
    </w:p>
    <w:p>
      <w:r>
        <w:t>更多相关图书推荐：https://www.jiaokey.com</w:t>
      </w:r>
    </w:p>
    <w:p>
      <w:r>
        <w:t>李连仲主编 其他作品：https://www.jiaokey.com/tag/李连仲主编.html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关键词搜索：https://www.jiaokey.com/tag/跨世纪的宏伟纲领  学习十五大报告经济问题50问.html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