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中国加入WTO十大预测</w:t>
      </w:r>
    </w:p>
    <w:p>
      <w:r>
        <w:t>作者：陈功主编</w:t>
      </w:r>
    </w:p>
    <w:p>
      <w:r>
        <w:t>出版社：北京：中国城市出版社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大转折 中国加入WTO十大预测 评论地址：https://www.jiaokey.com/book/detail/10158958.html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