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书名：现代化通病  二十多个国家和地区的经验与教训</w:t>
      </w:r>
    </w:p>
    <w:p>
      <w:r>
        <w:t>作者：尹保云著</w:t>
      </w:r>
    </w:p>
    <w:p>
      <w:r>
        <w:t>出版社：天津：天津人民出版社</w:t>
      </w:r>
    </w:p>
    <w:p>
      <w:r>
        <w:t>出版日期：1999.01</w:t>
      </w:r>
    </w:p>
    <w:p>
      <w:r>
        <w:t>总页数：357</w:t>
      </w:r>
    </w:p>
    <w:p>
      <w:r>
        <w:t>更多请访问教客网: www.jiaokey.com</w:t>
      </w:r>
    </w:p>
    <w:p>
      <w:r>
        <w:t>现代化通病  二十多个国家和地区的经验与教训 评论地址：https://www.jiaokey.com/book/detail/10158920.html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