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书名：交际英语语法</w:t>
      </w:r>
    </w:p>
    <w:p>
      <w:r>
        <w:t>作者：（英）利奇（Leech，G.），（英）斯瓦特威克（Svartvik，J.）著；张婉琼，葛安燕译</w:t>
      </w:r>
    </w:p>
    <w:p>
      <w:r>
        <w:t>出版社：北京：北京出版社</w:t>
      </w:r>
    </w:p>
    <w:p>
      <w:r>
        <w:t>出版日期：1987.11</w:t>
      </w:r>
    </w:p>
    <w:p>
      <w:r>
        <w:t>总页数：601</w:t>
      </w:r>
    </w:p>
    <w:p>
      <w:r>
        <w:t>更多请访问教客网: www.jiaokey.com</w:t>
      </w:r>
    </w:p>
    <w:p>
      <w:r>
        <w:t>交际英语语法 评论地址：https://www.jiaokey.com/book/detail/10158877.html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