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中南海三代领导集体与共和国科教实录  下</w:t>
      </w:r>
    </w:p>
    <w:p>
      <w:r>
        <w:rPr>
          <w:rFonts w:ascii="宋体" w:hAnsi="宋体" w:eastAsia="宋体"/>
          <w:sz w:val="24"/>
        </w:rPr>
        <w:t>岳庆平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中南海三代领导集体与共和国科教实录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本书出售、求购地址：https://www.jiaokey.com/book/detail/10158859.html</w:t>
      </w:r>
    </w:p>
    <w:p>
      <w:r>
        <w:t>更多相关图书推荐：https://www.jiaokey.com</w:t>
      </w:r>
    </w:p>
    <w:p>
      <w:r>
        <w:t>岳庆平 其他作品：https://www.jiaokey.com/tag/岳庆平.html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关键词搜索：https://www.jiaokey.com/tag/中南海三代领导集体与共和国科教实录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