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撬动地球的手  影响近代人类社会的十大人文著作</w:t>
      </w:r>
    </w:p>
    <w:p>
      <w:r>
        <w:rPr>
          <w:rFonts w:ascii="宋体" w:hAnsi="宋体" w:eastAsia="宋体"/>
          <w:sz w:val="24"/>
        </w:rPr>
        <w:t>辛向阳，王鸿春主编；刘玉波等撰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撬动地球的手  影响近代人类社会的十大人文著作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辛向阳，王鸿春主编；刘玉波等撰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本书出售、求购地址：https://www.jiaokey.com/book/detail/10158822.html</w:t>
      </w:r>
    </w:p>
    <w:p>
      <w:r>
        <w:t>更多相关图书推荐：https://www.jiaokey.com</w:t>
      </w:r>
    </w:p>
    <w:p>
      <w:r>
        <w:t>辛向阳，王鸿春主编；刘玉波等撰 其他作品：https://www.jiaokey.com/tag/辛向阳，王鸿春主编；刘玉波等撰.html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关键词搜索：https://www.jiaokey.com/tag/撬动地球的手  影响近代人类社会的十大人文著作.html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