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书名：中国海关与缅藏问题</w:t>
      </w:r>
    </w:p>
    <w:p>
      <w:r>
        <w:t>作者：中国近代经济史资料丛刊编辑委员会编</w:t>
      </w:r>
    </w:p>
    <w:p>
      <w:r>
        <w:t>出版社：北京:中华书局,1983.08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中国海关与缅藏问题 评论地址：https://www.jiaokey.com/book/detail/10158749.html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