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书名：复关之路  关贸总协定与中国</w:t>
      </w:r>
    </w:p>
    <w:p>
      <w:r>
        <w:t>作者：黄丹涵等著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总页数：201</w:t>
      </w:r>
    </w:p>
    <w:p>
      <w:r>
        <w:t>更多请访问教客网: www.jiaokey.com</w:t>
      </w:r>
    </w:p>
    <w:p>
      <w:r>
        <w:t>复关之路  关贸总协定与中国 评论地址：https://www.jiaokey.com/book/detail/10158715.html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