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书名：市井文化</w:t>
      </w:r>
    </w:p>
    <w:p>
      <w:r>
        <w:t>作者：蒋和宝，俞家栋编著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总页数：194</w:t>
      </w:r>
    </w:p>
    <w:p>
      <w:r>
        <w:t>更多请访问教客网: www.jiaokey.com</w:t>
      </w:r>
    </w:p>
    <w:p>
      <w:r>
        <w:t>市井文化 评论地址：https://www.jiaokey.com/book/detail/10158658.html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