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即将到来的信息社会  通信技术的明天</w:t>
      </w:r>
    </w:p>
    <w:p>
      <w:r>
        <w:rPr>
          <w:rFonts w:ascii="宋体" w:hAnsi="宋体" w:eastAsia="宋体"/>
          <w:sz w:val="24"/>
        </w:rPr>
        <w:t>（美）爱德华·科尼什主编；杨守忠等译校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即将到来的信息社会  通信技术的明天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（美）爱德华·科尼什主编；杨守忠等译校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本书出售、求购地址：https://www.jiaokey.com/book/detail/10158613.html</w:t>
      </w:r>
    </w:p>
    <w:p>
      <w:r>
        <w:t>更多相关图书推荐：https://www.jiaokey.com</w:t>
      </w:r>
    </w:p>
    <w:p>
      <w:r>
        <w:t>（美）爱德华·科尼什主编；杨守忠等译校 其他作品：https://www.jiaokey.com/tag/（美）爱德华·科尼什主编；杨守忠等译校.html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关键词搜索：https://www.jiaokey.com/tag/即将到来的信息社会  通信技术的明天.html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