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书名：软科学新论</w:t>
      </w:r>
    </w:p>
    <w:p>
      <w:r>
        <w:t>作者：冯之浚等编著</w:t>
      </w:r>
    </w:p>
    <w:p>
      <w:r>
        <w:t>出版社：杭州：浙江教育出版社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软科学新论 评论地址：https://www.jiaokey.com/book/detail/10158604.html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