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书名：八十年代的博物馆  世界趋势综览</w:t>
      </w:r>
    </w:p>
    <w:p>
      <w:r>
        <w:t>作者：（美）赫德森（Hudson，K.）著；王殿明等译</w:t>
      </w:r>
    </w:p>
    <w:p>
      <w:r>
        <w:t>出版社：北京：紫禁城出版社</w:t>
      </w:r>
    </w:p>
    <w:p>
      <w:r>
        <w:t>出版日期：1986.06</w:t>
      </w:r>
    </w:p>
    <w:p>
      <w:r>
        <w:t>总页数：482</w:t>
      </w:r>
    </w:p>
    <w:p>
      <w:r>
        <w:t>更多请访问教客网: www.jiaokey.com</w:t>
      </w:r>
    </w:p>
    <w:p>
      <w:r>
        <w:t>八十年代的博物馆  世界趋势综览 评论地址：https://www.jiaokey.com/book/detail/10158600.html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