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哈佛学得到  世界超一流学府哈佛商学院如何培养年薪10万美元的工商管理硕士</w:t>
      </w:r>
    </w:p>
    <w:p>
      <w:r>
        <w:rPr>
          <w:rFonts w:ascii="宋体" w:hAnsi="宋体" w:eastAsia="宋体"/>
          <w:sz w:val="24"/>
        </w:rPr>
        <w:t>杨杜等编著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哈佛学得到  世界超一流学府哈佛商学院如何培养年薪10万美元的工商管理硕士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本书出售、求购地址：https://www.jiaokey.com/book/detail/10158556.html</w:t>
      </w:r>
    </w:p>
    <w:p>
      <w:r>
        <w:t>更多相关图书推荐：https://www.jiaokey.com</w:t>
      </w:r>
    </w:p>
    <w:p>
      <w:r>
        <w:t>杨杜等编著 其他作品：https://www.jiaokey.com/tag/杨杜等编著.html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关键词搜索：https://www.jiaokey.com/tag/哈佛学得到  世界超一流学府哈佛商学院如何培养年薪10万美元的工商管理硕士.html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