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少林武艺精华-擒拿绝技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少林武艺精华-擒拿绝技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本书出售、求购地址：https://www.jiaokey.com/book/detail/10158532.html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关键词搜索：https://www.jiaokey.com/tag/少林武艺精华-擒拿绝技.html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