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科学的科学  技术时代的社会</w:t>
      </w:r>
    </w:p>
    <w:p>
      <w:r>
        <w:rPr>
          <w:rFonts w:ascii="宋体" w:hAnsi="宋体" w:eastAsia="宋体"/>
          <w:sz w:val="24"/>
        </w:rPr>
        <w:t>（英）戈德史密斯（Goldsmith，M.），（英）马凯（Mackey，A.L.）主编；赵红州，蒋国华译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科学的科学  技术时代的社会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（英）戈德史密斯（Goldsmith，M.），（英）马凯（Mackey，A.L.）主编；赵红州，蒋国华译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本书出售、求购地址：https://www.jiaokey.com/book/detail/10158467.html</w:t>
      </w:r>
    </w:p>
    <w:p>
      <w:r>
        <w:t>更多相关图书推荐：https://www.jiaokey.com</w:t>
      </w:r>
    </w:p>
    <w:p>
      <w:r>
        <w:t>（英）戈德史密斯（Goldsmith，M.），（英）马凯（Mackey，A.L.）主编；赵红州，蒋国华译 其他作品：https://www.jiaokey.com/tag/（英）戈德史密斯（Goldsmith，M.），（英）马凯（Mackey，A.L.）主编；赵红州，蒋国华译.html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关键词搜索：https://www.jiaokey.com/tag/科学的科学  技术时代的社会.html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